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572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8"/>
          <w:szCs w:val="8"/>
        </w:rPr>
      </w:pPr>
    </w:p>
    <w:p>
      <w:pPr>
        <w:spacing w:before="0" w:after="0"/>
        <w:ind w:left="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left="20"/>
        <w:rPr>
          <w:sz w:val="28"/>
          <w:szCs w:val="2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8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Галиуллиной </w:t>
      </w:r>
      <w:r>
        <w:rPr>
          <w:rFonts w:ascii="Times New Roman" w:eastAsia="Times New Roman" w:hAnsi="Times New Roman" w:cs="Times New Roman"/>
          <w:sz w:val="28"/>
          <w:szCs w:val="28"/>
        </w:rPr>
        <w:t>Алии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Идрисовны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и проживающей по адресу: </w:t>
      </w:r>
      <w:r>
        <w:rPr>
          <w:rStyle w:val="cat-UserDefinedgrp-4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42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25.02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4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4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№ 102-оз «Об административных правонарушениях»,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Галиуллиной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Галиуллиной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Галиуллиной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9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Галиуллина А.И., </w:t>
      </w:r>
      <w:r>
        <w:rPr>
          <w:rFonts w:ascii="Times New Roman" w:eastAsia="Times New Roman" w:hAnsi="Times New Roman" w:cs="Times New Roman"/>
          <w:sz w:val="28"/>
          <w:szCs w:val="28"/>
        </w:rPr>
        <w:t>25.02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47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48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Закона ХМАО-Югры от 11.06.2010 № 102-оз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сопроводительным письмом о направлении в адрес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Галиуллиной А.И</w:t>
      </w:r>
      <w:r>
        <w:rPr>
          <w:rFonts w:ascii="Times New Roman" w:eastAsia="Times New Roman" w:hAnsi="Times New Roman" w:cs="Times New Roman"/>
          <w:sz w:val="28"/>
          <w:szCs w:val="28"/>
        </w:rPr>
        <w:t>.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явке на составление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определения о назначении времени и месте рассмотрения дела об административном правонарушении № </w:t>
      </w:r>
      <w:r>
        <w:rPr>
          <w:rStyle w:val="cat-UserDefinedgrp-48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02.11</w:t>
      </w:r>
      <w:r>
        <w:rPr>
          <w:rFonts w:ascii="Times New Roman" w:eastAsia="Times New Roman" w:hAnsi="Times New Roman" w:cs="Times New Roman"/>
          <w:sz w:val="28"/>
          <w:szCs w:val="28"/>
        </w:rPr>
        <w:t>.2024;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0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правонарушениях»; 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административной комиссии в городе Нефтеюганске о назначении административного наказания по делу об административном правонарушении № </w:t>
      </w:r>
      <w:r>
        <w:rPr>
          <w:rStyle w:val="cat-UserDefinedgrp-48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Галиуллина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подвергнут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справкой, согласно которой сведения об уплате административного штрафа, наложенного административной комиссией в г. Нефтеюганске от </w:t>
      </w:r>
      <w:r>
        <w:rPr>
          <w:rFonts w:ascii="Times New Roman" w:eastAsia="Times New Roman" w:hAnsi="Times New Roman" w:cs="Times New Roman"/>
          <w:sz w:val="28"/>
          <w:szCs w:val="28"/>
        </w:rPr>
        <w:t>28.03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Галиуллиной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 учета и отчетности Департамента по делам администрации г. Нефтеюганска отсутствуют.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Галиуллиной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Галиуллиной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Галиуллиной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мировой судья не усматривает.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Идрисовн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лежит уплате по реквизитам: УФК по ХМАО-Югре (Администрация города Нефтеюганска), ИНН 8604013215, КПП 860401001, Банк получателя: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РКЦ Ханты-Мансийск г. Ханты-Мансийск, ОКТМО 71874000, БИК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40102810245370000007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37011601203019000140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03199803000000000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638329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left="1701" w:firstLine="142"/>
        <w:rPr>
          <w:sz w:val="28"/>
          <w:szCs w:val="28"/>
        </w:rPr>
      </w:pPr>
    </w:p>
    <w:tbl>
      <w:tblPr>
        <w:tblW w:w="1584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1"/>
        <w:gridCol w:w="5518"/>
        <w:gridCol w:w="5653"/>
      </w:tblGrid>
      <w:tr>
        <w:tblPrEx>
          <w:tblW w:w="1584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2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PassportDatagrp-36rplc-11">
    <w:name w:val="cat-PassportData grp-36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1">
    <w:name w:val="cat-UserDefined grp-48 rplc-21"/>
    <w:basedOn w:val="DefaultParagraphFont"/>
  </w:style>
  <w:style w:type="character" w:customStyle="1" w:styleId="cat-UserDefinedgrp-49rplc-30">
    <w:name w:val="cat-UserDefined grp-49 rplc-30"/>
    <w:basedOn w:val="DefaultParagraphFont"/>
  </w:style>
  <w:style w:type="character" w:customStyle="1" w:styleId="cat-UserDefinedgrp-47rplc-34">
    <w:name w:val="cat-UserDefined grp-47 rplc-34"/>
    <w:basedOn w:val="DefaultParagraphFont"/>
  </w:style>
  <w:style w:type="character" w:customStyle="1" w:styleId="cat-UserDefinedgrp-48rplc-39">
    <w:name w:val="cat-UserDefined grp-48 rplc-39"/>
    <w:basedOn w:val="DefaultParagraphFont"/>
  </w:style>
  <w:style w:type="character" w:customStyle="1" w:styleId="cat-UserDefinedgrp-48rplc-43">
    <w:name w:val="cat-UserDefined grp-48 rplc-43"/>
    <w:basedOn w:val="DefaultParagraphFont"/>
  </w:style>
  <w:style w:type="character" w:customStyle="1" w:styleId="cat-UserDefinedgrp-50rplc-45">
    <w:name w:val="cat-UserDefined grp-50 rplc-45"/>
    <w:basedOn w:val="DefaultParagraphFont"/>
  </w:style>
  <w:style w:type="character" w:customStyle="1" w:styleId="cat-UserDefinedgrp-48rplc-49">
    <w:name w:val="cat-UserDefined grp-48 rplc-49"/>
    <w:basedOn w:val="DefaultParagraphFont"/>
  </w:style>
  <w:style w:type="character" w:customStyle="1" w:styleId="cat-UserDefinedgrp-51rplc-73">
    <w:name w:val="cat-UserDefined grp-51 rplc-73"/>
    <w:basedOn w:val="DefaultParagraphFont"/>
  </w:style>
  <w:style w:type="character" w:customStyle="1" w:styleId="cat-UserDefinedgrp-52rplc-76">
    <w:name w:val="cat-UserDefined grp-52 rplc-7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